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书名：顺德历代邑人尊孔文选  附三字经今译</w:t>
      </w:r>
    </w:p>
    <w:p>
      <w:r>
        <w:t>作者：何竹平编</w:t>
      </w:r>
    </w:p>
    <w:p>
      <w:r>
        <w:t>出版社：成汇印刷厂有限公司出版社</w:t>
      </w:r>
    </w:p>
    <w:p>
      <w:r>
        <w:t>出版日期：1990</w:t>
      </w:r>
    </w:p>
    <w:p>
      <w:r>
        <w:t>总页数：211</w:t>
      </w:r>
    </w:p>
    <w:p>
      <w:r>
        <w:t>更多请访问教客网: www.jiaokey.com</w:t>
      </w:r>
    </w:p>
    <w:p>
      <w:r>
        <w:t>顺德历代邑人尊孔文选  附三字经今译 评论地址：https://www.jiaokey.com/book/detail/11430938.html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