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书名：细叙沧桑记流年  叶浅予回忆录</w:t>
      </w:r>
    </w:p>
    <w:p>
      <w:r>
        <w:t>作者：叶浅予著</w:t>
      </w:r>
    </w:p>
    <w:p>
      <w:r>
        <w:t>出版社：北京:群言出版社,1992.06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细叙沧桑记流年  叶浅予回忆录 评论地址：https://www.jiaokey.com/book/detail/11431314.html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