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书名：现代男女情感宝典  酷毙了！帅呆了！！！</w:t>
      </w:r>
    </w:p>
    <w:p>
      <w:r>
        <w:t>作者：王金海编绘</w:t>
      </w:r>
    </w:p>
    <w:p>
      <w:r>
        <w:t>出版社：上海:学林出版社,2005.01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现代男女情感宝典  酷毙了！帅呆了！！！ 评论地址：https://www.jiaokey.com/book/detail/11431349.html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