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书名：新编多层自动布线印制版的设计与实现TANGOV1.13-3.12版</w:t>
      </w:r>
    </w:p>
    <w:p>
      <w:r>
        <w:t>作者：胡万海等编写</w:t>
      </w:r>
    </w:p>
    <w:p>
      <w:r>
        <w:t>出版社：北京希望电脑公司</w:t>
      </w:r>
    </w:p>
    <w:p>
      <w:r>
        <w:t>出版日期：1991.05</w:t>
      </w:r>
    </w:p>
    <w:p>
      <w:r>
        <w:t>总页数：221</w:t>
      </w:r>
    </w:p>
    <w:p>
      <w:r>
        <w:t>更多请访问教客网: www.jiaokey.com</w:t>
      </w:r>
    </w:p>
    <w:p>
      <w:r>
        <w:t>新编多层自动布线印制版的设计与实现TANGOV1.13-3.12版 评论地址：https://www.jiaokey.com/book/detail/11431442.html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