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</w:t>
      </w:r>
    </w:p>
    <w:p>
      <w:r>
        <w:t>作者：宗尔纯著</w:t>
      </w:r>
    </w:p>
    <w:p>
      <w:r>
        <w:t>出版社：合肥立达信息技术研究所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新型传感器 评论地址：https://www.jiaokey.com/book/detail/11431480.html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