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书名：曾国藩嘉言录</w:t>
      </w:r>
    </w:p>
    <w:p>
      <w:r>
        <w:t>作者：曾光炎编著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曾国藩嘉言录 评论地址：https://www.jiaokey.com/book/detail/11431739.html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