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</w:t>
      </w:r>
    </w:p>
    <w:p>
      <w:r>
        <w:t>作者：（俄）列夫·托尔斯泰原著；（美）爱德蒙·富勒缩写；克非，恩琦译</w:t>
      </w:r>
    </w:p>
    <w:p>
      <w:r>
        <w:t>出版社：长沙：湖南人民出版社</w:t>
      </w:r>
    </w:p>
    <w:p>
      <w:r>
        <w:t>出版日期：1984</w:t>
      </w:r>
    </w:p>
    <w:p>
      <w:r>
        <w:t>总页数：409</w:t>
      </w:r>
    </w:p>
    <w:p>
      <w:r>
        <w:t>更多请访问教客网: www.jiaokey.com</w:t>
      </w:r>
    </w:p>
    <w:p>
      <w:r>
        <w:t>战争与和平  上 评论地址：https://www.jiaokey.com/book/detail/11431750.html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