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书名：在同一面战旗下  中国二战老兵回忆录</w:t>
      </w:r>
    </w:p>
    <w:p>
      <w:r>
        <w:t>作者：邓贤主编</w:t>
      </w:r>
    </w:p>
    <w:p>
      <w:r>
        <w:t>出版社：北京：五洲传播出版社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在同一面战旗下  中国二战老兵回忆录 评论地址：https://www.jiaokey.com/book/detail/11431838.html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