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书名：中国历代名家流派词传  苏辛词传</w:t>
      </w:r>
    </w:p>
    <w:p>
      <w:r>
        <w:t>作者：费振刚主编；傅承洲著</w:t>
      </w:r>
    </w:p>
    <w:p>
      <w:r>
        <w:t>出版社：长春：吉林人民出版社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中国历代名家流派词传  苏辛词传 评论地址：https://www.jiaokey.com/book/detail/11431940.html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