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书名：追随他的脚步</w:t>
      </w:r>
    </w:p>
    <w:p>
      <w:r>
        <w:t>作者：（美）查尔斯·M.谢尔登（Charles-M. Sheldon）著；王小野译</w:t>
      </w:r>
    </w:p>
    <w:p>
      <w:r>
        <w:t>出版社：西安：陕西师范大学出版社</w:t>
      </w:r>
    </w:p>
    <w:p>
      <w:r>
        <w:t>出版日期：2003.01</w:t>
      </w:r>
    </w:p>
    <w:p>
      <w:r>
        <w:t>总页数：232</w:t>
      </w:r>
    </w:p>
    <w:p>
      <w:r>
        <w:t>更多请访问教客网: www.jiaokey.com</w:t>
      </w:r>
    </w:p>
    <w:p>
      <w:r>
        <w:t>追随他的脚步 评论地址：https://www.jiaokey.com/book/detail/11432163.html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