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诅咒  插图本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诅咒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本书出售、求购地址：https://www.jiaokey.com/book/detail/11432196.html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关键词搜索：https://www.jiaokey.com/tag/诅咒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