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书名：水印桂林</w:t>
      </w:r>
    </w:p>
    <w:p>
      <w:r>
        <w:t>作者：张芸主编；彭静文；刘宪标摄影/插画</w:t>
      </w:r>
    </w:p>
    <w:p>
      <w:r>
        <w:t>出版社：济南：山东画报出版社</w:t>
      </w:r>
    </w:p>
    <w:p>
      <w:r>
        <w:t>出版日期：2004.08</w:t>
      </w:r>
    </w:p>
    <w:p>
      <w:r>
        <w:t>总页数：317</w:t>
      </w:r>
    </w:p>
    <w:p>
      <w:r>
        <w:t>更多请访问教客网: www.jiaokey.com</w:t>
      </w:r>
    </w:p>
    <w:p>
      <w:r>
        <w:t>水印桂林 评论地址：https://www.jiaokey.com/book/detail/11432373.html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