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书名：人和蟒恋  抒情长诗</w:t>
      </w:r>
    </w:p>
    <w:p>
      <w:r>
        <w:t>作者：毓明著g杨虚译</w:t>
      </w:r>
    </w:p>
    <w:p>
      <w:r>
        <w:t>出版社：北京：中国文学艺术出版社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人和蟒恋  抒情长诗 评论地址：https://www.jiaokey.com/book/detail/11432699.html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