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书名：秘境西域  新疆之悬疑与浪漫</w:t>
      </w:r>
    </w:p>
    <w:p>
      <w:r>
        <w:t>作者：张晖编著</w:t>
      </w:r>
    </w:p>
    <w:p>
      <w:r>
        <w:t>出版社：北京：新世界出版社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秘境西域  新疆之悬疑与浪漫 评论地址：https://www.jiaokey.com/book/detail/11432728.html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