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书名：小说是一种需要  阿莱霍·卡彭铁尔谈创作</w:t>
      </w:r>
    </w:p>
    <w:p>
      <w:r>
        <w:t>作者：（古巴）阿莱&lt;font color=Red&gt;霍&lt;/font&gt;·卡彭铁尔著；陈众议译</w:t>
      </w:r>
    </w:p>
    <w:p>
      <w:r>
        <w:t>出版社：昆明:云南人民出版社,1995.07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小说是一种需要  阿莱霍·卡彭铁尔谈创作 评论地址：https://www.jiaokey.com/book/detail/11432764.html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