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书名：把最宝贵的东西给予儿童  宋庆龄幼儿园质的案例研究</w:t>
      </w:r>
    </w:p>
    <w:p>
      <w:r>
        <w:t>作者：封莉容，周卫主编</w:t>
      </w:r>
    </w:p>
    <w:p>
      <w:r>
        <w:t>出版社：北京：人民教育出版社</w:t>
      </w:r>
    </w:p>
    <w:p>
      <w:r>
        <w:t>出版日期：2001.08</w:t>
      </w:r>
    </w:p>
    <w:p>
      <w:r>
        <w:t>总页数：281</w:t>
      </w:r>
    </w:p>
    <w:p>
      <w:r>
        <w:t>更多请访问教客网: www.jiaokey.com</w:t>
      </w:r>
    </w:p>
    <w:p>
      <w:r>
        <w:t>把最宝贵的东西给予儿童  宋庆龄幼儿园质的案例研究 评论地址：https://www.jiaokey.com/book/detail/11432844.html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