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书名：惊人壮举  纪录·图表·真相·比较</w:t>
      </w:r>
    </w:p>
    <w:p>
      <w:r>
        <w:t>作者：（英）阿尼塔·加内利原著；李韬，王克友翻译</w:t>
      </w:r>
    </w:p>
    <w:p>
      <w:r>
        <w:t>出版社：济南：山东友谊出版社</w:t>
      </w:r>
    </w:p>
    <w:p>
      <w:r>
        <w:t>出版日期：1998.12</w:t>
      </w:r>
    </w:p>
    <w:p>
      <w:r>
        <w:t>总页数：46</w:t>
      </w:r>
    </w:p>
    <w:p>
      <w:r>
        <w:t>更多请访问教客网: www.jiaokey.com</w:t>
      </w:r>
    </w:p>
    <w:p>
      <w:r>
        <w:t>惊人壮举  纪录·图表·真相·比较 评论地址：https://www.jiaokey.com/book/detail/11432943.html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