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书名：同学，咱们聊一聊虐待</w:t>
      </w:r>
    </w:p>
    <w:p>
      <w:r>
        <w:t>作者：（美）苏珊·穆夫森，C.S.W（Susan Mufson，C.S.W.），（美）雷切尔·克兰兹（Rachel Kranz）著；江艺译</w:t>
      </w:r>
    </w:p>
    <w:p>
      <w:r>
        <w:t>出版社：北京:商务印书馆,2005.02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同学，咱们聊一聊虐待 评论地址：https://www.jiaokey.com/book/detail/11433203.html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