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体育纠纷的多元化救济机制探讨  比较法与国际法的视野</w:t>
      </w:r>
    </w:p>
    <w:p>
      <w:r>
        <w:rPr>
          <w:rFonts w:ascii="宋体" w:hAnsi="宋体" w:eastAsia="宋体"/>
          <w:sz w:val="24"/>
        </w:rPr>
        <w:t>郭树理著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体育纠纷的多元化救济机制探讨  比较法与国际法的视野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本书出售、求购地址：https://www.jiaokey.com/book/detail/11433332.html</w:t>
      </w:r>
    </w:p>
    <w:p>
      <w:r>
        <w:t>更多相关图书推荐：https://www.jiaokey.com</w:t>
      </w:r>
    </w:p>
    <w:p>
      <w:r>
        <w:t>郭树理著 其他作品：https://www.jiaokey.com/tag/郭树理著.html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关键词搜索：https://www.jiaokey.com/tag/体育纠纷的多元化救济机制探讨  比较法与国际法的视野.html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