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书名：外国文化书系  汉弗莱·克林克历险记  第2册</w:t>
      </w:r>
    </w:p>
    <w:p>
      <w:r>
        <w:t>作者：（英）斯摩莱特著；李美华译</w:t>
      </w:r>
    </w:p>
    <w:p>
      <w:r>
        <w:t>出版社：沈阳：辽宁教育出版社</w:t>
      </w:r>
    </w:p>
    <w:p>
      <w:r>
        <w:t>出版日期：2001.02</w:t>
      </w:r>
    </w:p>
    <w:p>
      <w:r>
        <w:t>总页数：390</w:t>
      </w:r>
    </w:p>
    <w:p>
      <w:r>
        <w:t>更多请访问教客网: www.jiaokey.com</w:t>
      </w:r>
    </w:p>
    <w:p>
      <w:r>
        <w:t>外国文化书系  汉弗莱·克林克历险记  第2册 评论地址：https://www.jiaokey.com/book/detail/11433377.html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