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书名：凶杀</w:t>
      </w:r>
    </w:p>
    <w:p>
      <w:r>
        <w:t>作者：（美）杜鲁门·卡波特（Truman Capote）著；俞步凡译</w:t>
      </w:r>
    </w:p>
    <w:p>
      <w:r>
        <w:t>出版社：南京:译林出版社,2000.03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凶杀 评论地址：https://www.jiaokey.com/book/detail/11433427.html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