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作者：（丹麦）安徒生著；衷健琳，温荣耀，容新芳译</w:t>
      </w:r>
    </w:p>
    <w:p>
      <w:r>
        <w:t>出版社：北京：中国致公出版社</w:t>
      </w:r>
    </w:p>
    <w:p>
      <w:r>
        <w:t>出版日期：2003</w:t>
      </w:r>
    </w:p>
    <w:p>
      <w:r>
        <w:t>总页数：358</w:t>
      </w:r>
    </w:p>
    <w:p>
      <w:r>
        <w:t>更多请访问教客网: www.jiaokey.com</w:t>
      </w:r>
    </w:p>
    <w:p>
      <w:r>
        <w:t>皇帝的新装 评论地址：https://www.jiaokey.com/book/detail/11433474.html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