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书名：暴风雪求生</w:t>
      </w:r>
    </w:p>
    <w:p>
      <w:r>
        <w:t>作者：（美）K.杜伊（Kathleen Duey），（美）K.A.贝尔（Karen A.Bale）著；新宇翻译公司译</w:t>
      </w:r>
    </w:p>
    <w:p>
      <w:r>
        <w:t>出版社：昆明:晨光出版社,2000.03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暴风雪求生 评论地址：https://www.jiaokey.com/book/detail/11433538.html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