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书名：坠落在掌心的泪</w:t>
      </w:r>
    </w:p>
    <w:p>
      <w:r>
        <w:t>作者：秋石著</w:t>
      </w:r>
    </w:p>
    <w:p>
      <w:r>
        <w:t>出版社：深圳:海天出版社,2005.06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坠落在掌心的泪 评论地址：https://www.jiaokey.com/book/detail/11433563.html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