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姬俊尧水墨江南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姬俊尧水墨江南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本书出售、求购地址：https://www.jiaokey.com/book/detail/11433590.html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关键词搜索：https://www.jiaokey.com/tag/姬俊尧水墨江南.html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