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刘钢彩墨仕女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刘钢彩墨仕女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本书出售、求购地址：https://www.jiaokey.com/book/detail/11433596.html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关键词搜索：https://www.jiaokey.com/tag/刘钢彩墨仕女.html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