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书名：瓯北集  上</w:t>
      </w:r>
    </w:p>
    <w:p>
      <w:r>
        <w:t>作者：（清）赵翼著；李学颖，曹光甫校点</w:t>
      </w:r>
    </w:p>
    <w:p>
      <w:r>
        <w:t>出版社：上海:上海古籍出版社,1997.04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瓯北集  上 评论地址：https://www.jiaokey.com/book/detail/11433635.html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