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德希蕾日记</w:t>
      </w:r>
    </w:p>
    <w:p>
      <w:r>
        <w:rPr>
          <w:rFonts w:ascii="宋体" w:hAnsi="宋体" w:eastAsia="宋体"/>
          <w:sz w:val="24"/>
        </w:rPr>
        <w:t>塞林科（Slinko，A.）著；（英）艾尔（Eyre，A.G.）改写 易尔山注释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德希蕾日记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塞林科（Slinko，A.）著；（英）艾尔（Eyre，A.G.）改写 易尔山注释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本书出售、求购地址：https://www.jiaokey.com/book/detail/11433758.html</w:t>
      </w:r>
    </w:p>
    <w:p>
      <w:r>
        <w:t>更多相关图书推荐：https://www.jiaokey.com</w:t>
      </w:r>
    </w:p>
    <w:p>
      <w:r>
        <w:t>塞林科（Slinko，A.）著；（英）艾尔（Eyre，A.G.）改写 易尔山注释 其他作品：https://www.jiaokey.com/tag/塞林科（Slinko，A.）著；（英）艾尔（Eyre，A.G.）改写 易尔山注释.html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关键词搜索：https://www.jiaokey.com/tag/德希蕾日记.html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