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书名：张湛评传  兼容三教  建立二元</w:t>
      </w:r>
    </w:p>
    <w:p>
      <w:r>
        <w:t>作者：汤一介主编；马良怀著</w:t>
      </w:r>
    </w:p>
    <w:p>
      <w:r>
        <w:t>出版社：南宁：广西教育出版社</w:t>
      </w:r>
    </w:p>
    <w:p>
      <w:r>
        <w:t>出版日期：1997.07</w:t>
      </w:r>
    </w:p>
    <w:p>
      <w:r>
        <w:t>总页数：142</w:t>
      </w:r>
    </w:p>
    <w:p>
      <w:r>
        <w:t>更多请访问教客网: www.jiaokey.com</w:t>
      </w:r>
    </w:p>
    <w:p>
      <w:r>
        <w:t>张湛评传  兼容三教  建立二元 评论地址：https://www.jiaokey.com/book/detail/11433773.html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