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书名：西藏的贫困与反贫困问题研究</w:t>
      </w:r>
    </w:p>
    <w:p>
      <w:r>
        <w:t>作者：罗绒战堆著</w:t>
      </w:r>
    </w:p>
    <w:p>
      <w:r>
        <w:t>出版社：北京：中国藏学出版社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西藏的贫困与反贫困问题研究 评论地址：https://www.jiaokey.com/book/detail/11433965.html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