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书名：敦煌西域古藏文社会历史文献</w:t>
      </w:r>
    </w:p>
    <w:p>
      <w:r>
        <w:t>作者：（英）F.W.托玛斯（F.W.Thomas）编著；刘忠，杨铭译注</w:t>
      </w:r>
    </w:p>
    <w:p>
      <w:r>
        <w:t>出版社：北京：民族出版社</w:t>
      </w:r>
    </w:p>
    <w:p>
      <w:r>
        <w:t>出版日期：2003</w:t>
      </w:r>
    </w:p>
    <w:p>
      <w:r>
        <w:t>总页数：526</w:t>
      </w:r>
    </w:p>
    <w:p>
      <w:r>
        <w:t>更多请访问教客网: www.jiaokey.com</w:t>
      </w:r>
    </w:p>
    <w:p>
      <w:r>
        <w:t>敦煌西域古藏文社会历史文献 评论地址：https://www.jiaokey.com/book/detail/11434060.html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