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书名：中国电视新闻现场直播  导演手记</w:t>
      </w:r>
    </w:p>
    <w:p>
      <w:r>
        <w:t>作者：沈忱著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总页数：367</w:t>
      </w:r>
    </w:p>
    <w:p>
      <w:r>
        <w:t>更多请访问教客网: www.jiaokey.com</w:t>
      </w:r>
    </w:p>
    <w:p>
      <w:r>
        <w:t>中国电视新闻现场直播  导演手记 评论地址：https://www.jiaokey.com/book/detail/11434112.html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