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体育教学论</w:t>
      </w:r>
    </w:p>
    <w:p>
      <w:r>
        <w:rPr>
          <w:rFonts w:ascii="宋体" w:hAnsi="宋体" w:eastAsia="宋体"/>
          <w:sz w:val="24"/>
        </w:rPr>
        <w:t>龚正伟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4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7811000490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全国“十五”教育科学规划教育部青年专项课题 “高师体育院系素质教育整体推进与持续发展”研究成果，湖南师范大学资助出版项目:本书分为体育教学基础论、体育教学系统论、体育教学过程论以及体育教学设计论四篇，讲述了体育教学研究、体育教学条件论、体育教学过程等十五章内容。</w:t>
      </w:r>
    </w:p>
    <w:p/>
    <w:p>
      <w:r>
        <w:t>本书出售、求购地址：https://www.jiaokey.com/book/detail/11434191.html</w:t>
      </w:r>
    </w:p>
    <w:p>
      <w:r>
        <w:t>更多体育教育图书推荐：https://www.jiaokey.com</w:t>
      </w:r>
    </w:p>
    <w:p>
      <w:r>
        <w:t>龚正伟 其他作品：https://www.jiaokey.com/tag/龚正伟.html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