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书名：老师解难绝招  后进生转化术82题</w:t>
      </w:r>
    </w:p>
    <w:p>
      <w:r>
        <w:t>作者：王景忠等编著</w:t>
      </w:r>
    </w:p>
    <w:p>
      <w:r>
        <w:t>出版社：北京：科学普及出版社</w:t>
      </w:r>
    </w:p>
    <w:p>
      <w:r>
        <w:t>出版日期：1991.02</w:t>
      </w:r>
    </w:p>
    <w:p>
      <w:r>
        <w:t>总页数：207</w:t>
      </w:r>
    </w:p>
    <w:p>
      <w:r>
        <w:t>更多请访问教客网: www.jiaokey.com</w:t>
      </w:r>
    </w:p>
    <w:p>
      <w:r>
        <w:t>老师解难绝招  后进生转化术82题 评论地址：https://www.jiaokey.com/book/detail/11434230.html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