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书名：学习潜能开发导论</w:t>
      </w:r>
    </w:p>
    <w:p>
      <w:r>
        <w:t>作者：蒋洪波主编；吴戾洪，张映雄，何光庆等编</w:t>
      </w:r>
    </w:p>
    <w:p>
      <w:r>
        <w:t>出版社：成都：四川教育出版社</w:t>
      </w:r>
    </w:p>
    <w:p>
      <w:r>
        <w:t>出版日期：2001.09</w:t>
      </w:r>
    </w:p>
    <w:p>
      <w:r>
        <w:t>总页数：308</w:t>
      </w:r>
    </w:p>
    <w:p>
      <w:r>
        <w:t>更多请访问教客网: www.jiaokey.com</w:t>
      </w:r>
    </w:p>
    <w:p>
      <w:r>
        <w:t>学习潜能开发导论 评论地址：https://www.jiaokey.com/book/detail/11434297.html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