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书名：中毒的父母  治愈父母给你的伤害  寻回人生的自由和尊严</w:t>
      </w:r>
    </w:p>
    <w:p>
      <w:r>
        <w:t>作者：（美）苏珊·福沃德（Susan Forward），（美）克雷格·巴克著；许效礼译</w:t>
      </w:r>
    </w:p>
    <w:p>
      <w:r>
        <w:t>出版社：沈阳：辽宁教育出版社；北京：中信出版社</w:t>
      </w:r>
    </w:p>
    <w:p>
      <w:r>
        <w:t>出版日期：2003</w:t>
      </w:r>
    </w:p>
    <w:p>
      <w:r>
        <w:t>总页数：306</w:t>
      </w:r>
    </w:p>
    <w:p>
      <w:r>
        <w:t>更多请访问教客网: www.jiaokey.com</w:t>
      </w:r>
    </w:p>
    <w:p>
      <w:r>
        <w:t>中毒的父母  治愈父母给你的伤害  寻回人生的自由和尊严 评论地址：https://www.jiaokey.com/book/detail/11434319.html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