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书名：校本功能性行为评价  教育工作者指南</w:t>
      </w:r>
    </w:p>
    <w:p>
      <w:r>
        <w:t>作者：（美）T.Steuart Watson，（美）Mark W.Steege著；孙瑾译</w:t>
      </w:r>
    </w:p>
    <w:p>
      <w:r>
        <w:t>出版社：北京：中国轻工业出版社</w:t>
      </w:r>
    </w:p>
    <w:p>
      <w:r>
        <w:t>出版日期：2004.09</w:t>
      </w:r>
    </w:p>
    <w:p>
      <w:r>
        <w:t>总页数：217</w:t>
      </w:r>
    </w:p>
    <w:p>
      <w:r>
        <w:t>更多请访问教客网: www.jiaokey.com</w:t>
      </w:r>
    </w:p>
    <w:p>
      <w:r>
        <w:t>校本功能性行为评价  教育工作者指南 评论地址：https://www.jiaokey.com/book/detail/11434387.html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