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书名：开启知识殿堂的金钥匙  中小学生怎样科学利用图书馆</w:t>
      </w:r>
    </w:p>
    <w:p>
      <w:r>
        <w:t>作者：王建文著</w:t>
      </w:r>
    </w:p>
    <w:p>
      <w:r>
        <w:t>出版社：深圳：海天出版社</w:t>
      </w:r>
    </w:p>
    <w:p>
      <w:r>
        <w:t>出版日期：1998.07</w:t>
      </w:r>
    </w:p>
    <w:p>
      <w:r>
        <w:t>总页数：231</w:t>
      </w:r>
    </w:p>
    <w:p>
      <w:r>
        <w:t>更多请访问教客网: www.jiaokey.com</w:t>
      </w:r>
    </w:p>
    <w:p>
      <w:r>
        <w:t>开启知识殿堂的金钥匙  中小学生怎样科学利用图书馆 评论地址：https://www.jiaokey.com/book/detail/11434429.html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