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书名：中国－越南</w:t>
      </w:r>
    </w:p>
    <w:p>
      <w:r>
        <w:t>作者：郭长建主编；李家忠撰稿；中华人民共和国国务院新闻办公室编</w:t>
      </w:r>
    </w:p>
    <w:p>
      <w:r>
        <w:t>出版社：北京：五洲传播出版社</w:t>
      </w:r>
    </w:p>
    <w:p>
      <w:r>
        <w:t>出版日期：2004.10</w:t>
      </w:r>
    </w:p>
    <w:p>
      <w:r>
        <w:t>总页数：182</w:t>
      </w:r>
    </w:p>
    <w:p>
      <w:r>
        <w:t>更多请访问教客网: www.jiaokey.com</w:t>
      </w:r>
    </w:p>
    <w:p>
      <w:r>
        <w:t>中国－越南 评论地址：https://www.jiaokey.com/book/detail/11434619.html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