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书名：乱世猎人  第22卷</w:t>
      </w:r>
    </w:p>
    <w:p>
      <w:r>
        <w:t>作者：龙人著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乱世猎人  第22卷 评论地址：https://www.jiaokey.com/book/detail/11434655.html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