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实用英文经典  英文诗歌经典：英汉对照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实用英文经典  英文诗歌经典：英汉对照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本书出售、求购地址：https://www.jiaokey.com/book/detail/11434871.html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关键词搜索：https://www.jiaokey.com/tag/实用英文经典  英文诗歌经典：英汉对照.html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