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书名：导游文化与技能</w:t>
      </w:r>
    </w:p>
    <w:p>
      <w:r>
        <w:t>作者：彭元力，周刚刚主编</w:t>
      </w:r>
    </w:p>
    <w:p>
      <w:r>
        <w:t>出版社：北京：中国旅游出版社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导游文化与技能 评论地址：https://www.jiaokey.com/book/detail/11434921.html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