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作者：（美）道格拉斯·鲍汀著；张晓莉译</w:t>
      </w:r>
    </w:p>
    <w:p>
      <w:r>
        <w:t>出版社：北京：中国社会科学出版社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诺曼底登陆 评论地址：https://www.jiaokey.com/book/detail/11435085.html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