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教师的书写与科学素质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教师的书写与科学素质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本书出售、求购地址：https://www.jiaokey.com/book/detail/11435201.html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关键词搜索：https://www.jiaokey.com/tag/教师的书写与科学素质.html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