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走近谋杀 美国联邦调查局 FBI 变态杀人案件心理分析报告</w:t>
      </w:r>
    </w:p>
    <w:p>
      <w:r>
        <w:rPr>
          <w:rFonts w:ascii="宋体" w:hAnsi="宋体" w:eastAsia="宋体"/>
          <w:sz w:val="24"/>
        </w:rPr>
        <w:t>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走近谋杀 美国联邦调查局 FBI 变态杀人案件心理分析报告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本书出售、求购地址：https://www.jiaokey.com/book/detail/11435403.html</w:t>
      </w:r>
    </w:p>
    <w:p>
      <w:r>
        <w:t>更多相关图书推荐：https://www.jiaokey.com</w:t>
      </w:r>
    </w:p>
    <w:p>
      <w:r>
        <w:t>白丽编著 其他作品：https://www.jiaokey.com/tag/白丽编著.html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关键词搜索：https://www.jiaokey.com/tag/走近谋杀 美国联邦调查局 FBI 变态杀人案件心理分析报告.html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