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九年级  北京师大版课标本</w:t>
      </w:r>
    </w:p>
    <w:p>
      <w:r>
        <w:rPr>
          <w:rFonts w:ascii="宋体" w:hAnsi="宋体" w:eastAsia="宋体"/>
          <w:sz w:val="24"/>
        </w:rPr>
        <w:t>洪林旺，任佳友本册主编；梅志芸，徐金城，汪建国，桂鑫，周春芳，张逢阳，周新珍，黄金洲，陈礼民，周桂莲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九年级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洪林旺，任佳友本册主编；梅志芸，徐金城，汪建国，桂鑫，周春芳，张逢阳，周新珍，黄金洲，陈礼民，周桂莲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本书出售、求购地址：https://www.jiaokey.com/book/detail/11435583.html</w:t>
      </w:r>
    </w:p>
    <w:p>
      <w:r>
        <w:t>更多相关图书推荐：https://www.jiaokey.com</w:t>
      </w:r>
    </w:p>
    <w:p>
      <w:r>
        <w:t>洪林旺，任佳友本册主编；梅志芸，徐金城，汪建国，桂鑫，周春芳，张逢阳，周新珍，黄金洲，陈礼民，周桂莲 其他作品：https://www.jiaokey.com/tag/洪林旺，任佳友本册主编；梅志芸，徐金城，汪建国，桂鑫，周春芳，张逢阳，周新珍，黄金洲，陈礼民，周桂莲.html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物理  九年级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