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书名：中文Windows3.1系统操作和程序使用350问解答</w:t>
      </w:r>
    </w:p>
    <w:p>
      <w:r>
        <w:t>作者：谢金宝，虞琦编著</w:t>
      </w:r>
    </w:p>
    <w:p>
      <w:r>
        <w:t>出版社：上海：上海科学技术文献出版社</w:t>
      </w:r>
    </w:p>
    <w:p>
      <w:r>
        <w:t>出版日期：1994.11</w:t>
      </w:r>
    </w:p>
    <w:p>
      <w:r>
        <w:t>总页数：230</w:t>
      </w:r>
    </w:p>
    <w:p>
      <w:r>
        <w:t>更多请访问教客网: www.jiaokey.com</w:t>
      </w:r>
    </w:p>
    <w:p>
      <w:r>
        <w:t>中文Windows3.1系统操作和程序使用350问解答 评论地址：https://www.jiaokey.com/book/detail/11435649.html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