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Ⅱ PLUS微计算机系统</w:t>
      </w:r>
    </w:p>
    <w:p>
      <w:r>
        <w:t>作者：郑继志，伍长江编著</w:t>
      </w:r>
    </w:p>
    <w:p>
      <w:r>
        <w:t>出版社：哈尔滨：黑龙江科学技术出版社</w:t>
      </w:r>
    </w:p>
    <w:p>
      <w:r>
        <w:t>出版日期：1985.11</w:t>
      </w:r>
    </w:p>
    <w:p>
      <w:r>
        <w:t>总页数：190</w:t>
      </w:r>
    </w:p>
    <w:p>
      <w:r>
        <w:t>更多请访问教客网: www.jiaokey.com</w:t>
      </w:r>
    </w:p>
    <w:p>
      <w:r>
        <w:t>APPLE Ⅱ PLUS微计算机系统 评论地址：https://www.jiaokey.com/book/detail/11435664.html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