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书名：悬浮在空中的吻  新版</w:t>
      </w:r>
    </w:p>
    <w:p>
      <w:r>
        <w:t>作者：张小娴著</w:t>
      </w:r>
    </w:p>
    <w:p>
      <w:r>
        <w:t>出版社：天津:天津人民出版社,2004.07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悬浮在空中的吻  新版 评论地址：https://www.jiaokey.com/book/detail/11435821.html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