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书名：点一支烟燃烧孤独</w:t>
      </w:r>
    </w:p>
    <w:p>
      <w:r>
        <w:t>作者：湘夫人著</w:t>
      </w:r>
    </w:p>
    <w:p>
      <w:r>
        <w:t>出版社：北京：华夏出版社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点一支烟燃烧孤独 评论地址：https://www.jiaokey.com/book/detail/11435868.html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